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9E" w:rsidRDefault="00577A9E" w:rsidP="00577A9E">
      <w:pPr>
        <w:ind w:left="4536" w:firstLine="720"/>
        <w:jc w:val="center"/>
        <w:rPr>
          <w:sz w:val="27"/>
          <w:szCs w:val="27"/>
        </w:rPr>
      </w:pPr>
      <w:bookmarkStart w:id="0" w:name="_Toc166231876"/>
      <w:r>
        <w:rPr>
          <w:sz w:val="27"/>
          <w:szCs w:val="27"/>
        </w:rPr>
        <w:t xml:space="preserve">ПРИЛОЖЕНИЕ </w:t>
      </w:r>
    </w:p>
    <w:p w:rsidR="00577A9E" w:rsidRDefault="00577A9E" w:rsidP="00577A9E">
      <w:pPr>
        <w:ind w:left="4536" w:firstLine="720"/>
        <w:jc w:val="center"/>
        <w:rPr>
          <w:sz w:val="27"/>
          <w:szCs w:val="27"/>
        </w:rPr>
      </w:pPr>
      <w:r>
        <w:rPr>
          <w:sz w:val="27"/>
          <w:szCs w:val="27"/>
        </w:rPr>
        <w:t>к решению Совета муниципального</w:t>
      </w:r>
    </w:p>
    <w:p w:rsidR="00577A9E" w:rsidRDefault="00577A9E" w:rsidP="00577A9E">
      <w:pPr>
        <w:ind w:left="4536" w:firstLine="720"/>
        <w:jc w:val="center"/>
        <w:rPr>
          <w:sz w:val="27"/>
          <w:szCs w:val="27"/>
        </w:rPr>
      </w:pPr>
      <w:r>
        <w:rPr>
          <w:sz w:val="27"/>
          <w:szCs w:val="27"/>
        </w:rPr>
        <w:t>образования Северский район</w:t>
      </w:r>
    </w:p>
    <w:p w:rsidR="00577A9E" w:rsidRDefault="00577A9E" w:rsidP="00577A9E">
      <w:pPr>
        <w:ind w:left="4536" w:firstLine="720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от </w:t>
      </w:r>
      <w:r w:rsidR="00297750">
        <w:rPr>
          <w:sz w:val="27"/>
          <w:szCs w:val="27"/>
        </w:rPr>
        <w:t>19 декабря 2019 года</w:t>
      </w:r>
      <w:r>
        <w:rPr>
          <w:sz w:val="27"/>
          <w:szCs w:val="27"/>
        </w:rPr>
        <w:t xml:space="preserve"> № </w:t>
      </w:r>
      <w:r w:rsidR="00297750">
        <w:rPr>
          <w:sz w:val="27"/>
          <w:szCs w:val="27"/>
        </w:rPr>
        <w:t>500</w:t>
      </w:r>
    </w:p>
    <w:p w:rsidR="00577A9E" w:rsidRDefault="00577A9E" w:rsidP="00577A9E">
      <w:pPr>
        <w:ind w:firstLine="851"/>
        <w:jc w:val="right"/>
        <w:rPr>
          <w:sz w:val="28"/>
          <w:szCs w:val="28"/>
        </w:rPr>
      </w:pPr>
    </w:p>
    <w:p w:rsidR="00577A9E" w:rsidRDefault="00577A9E" w:rsidP="00577A9E">
      <w:pPr>
        <w:jc w:val="center"/>
        <w:rPr>
          <w:b/>
          <w:bCs/>
          <w:sz w:val="28"/>
          <w:szCs w:val="28"/>
        </w:rPr>
      </w:pPr>
    </w:p>
    <w:p w:rsidR="00577A9E" w:rsidRDefault="00577A9E" w:rsidP="00577A9E">
      <w:pPr>
        <w:snapToGrid w:val="0"/>
        <w:ind w:firstLine="5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221EBE" w:rsidRDefault="00577A9E" w:rsidP="00577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</w:t>
      </w:r>
      <w:r w:rsidR="004750A1">
        <w:rPr>
          <w:b/>
          <w:bCs/>
          <w:sz w:val="28"/>
          <w:szCs w:val="28"/>
        </w:rPr>
        <w:t xml:space="preserve">правила землепользования и застройки </w:t>
      </w:r>
      <w:r w:rsidR="000747D2">
        <w:rPr>
          <w:b/>
          <w:bCs/>
          <w:sz w:val="28"/>
          <w:szCs w:val="28"/>
        </w:rPr>
        <w:t>Михайловского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4750A1">
        <w:rPr>
          <w:b/>
          <w:bCs/>
          <w:sz w:val="28"/>
          <w:szCs w:val="28"/>
        </w:rPr>
        <w:t xml:space="preserve"> Северского района, утвержденные</w:t>
      </w:r>
      <w:r>
        <w:rPr>
          <w:b/>
          <w:bCs/>
          <w:sz w:val="28"/>
          <w:szCs w:val="28"/>
        </w:rPr>
        <w:t xml:space="preserve"> </w:t>
      </w:r>
      <w:r w:rsidR="004750A1" w:rsidRPr="004750A1">
        <w:rPr>
          <w:b/>
          <w:bCs/>
          <w:sz w:val="28"/>
          <w:szCs w:val="28"/>
        </w:rPr>
        <w:t xml:space="preserve">решением Совета </w:t>
      </w:r>
      <w:r w:rsidR="000747D2">
        <w:rPr>
          <w:b/>
          <w:bCs/>
          <w:sz w:val="28"/>
          <w:szCs w:val="28"/>
        </w:rPr>
        <w:t>Михайловского</w:t>
      </w:r>
      <w:r w:rsidR="004750A1" w:rsidRPr="004750A1">
        <w:rPr>
          <w:b/>
          <w:bCs/>
          <w:sz w:val="28"/>
          <w:szCs w:val="28"/>
        </w:rPr>
        <w:t xml:space="preserve"> сельского поселения Северского района от </w:t>
      </w:r>
      <w:r w:rsidR="000747D2">
        <w:rPr>
          <w:b/>
          <w:bCs/>
          <w:sz w:val="28"/>
          <w:szCs w:val="28"/>
        </w:rPr>
        <w:t xml:space="preserve">25 апреля </w:t>
      </w:r>
    </w:p>
    <w:p w:rsidR="00577A9E" w:rsidRPr="004750A1" w:rsidRDefault="000747D2" w:rsidP="00577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2013 </w:t>
      </w:r>
      <w:r w:rsidR="00650A80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>139 «Об утверждении П</w:t>
      </w:r>
      <w:r w:rsidR="004750A1" w:rsidRPr="004750A1">
        <w:rPr>
          <w:b/>
          <w:bCs/>
          <w:sz w:val="28"/>
          <w:szCs w:val="28"/>
        </w:rPr>
        <w:t xml:space="preserve">равил землепользования и застройки </w:t>
      </w:r>
      <w:r>
        <w:rPr>
          <w:b/>
          <w:bCs/>
          <w:sz w:val="28"/>
          <w:szCs w:val="28"/>
        </w:rPr>
        <w:t>Михайловского</w:t>
      </w:r>
      <w:r w:rsidR="004750A1" w:rsidRPr="004750A1">
        <w:rPr>
          <w:b/>
          <w:bCs/>
          <w:sz w:val="28"/>
          <w:szCs w:val="28"/>
        </w:rPr>
        <w:t xml:space="preserve"> сельс</w:t>
      </w:r>
      <w:r w:rsidR="00650A80">
        <w:rPr>
          <w:b/>
          <w:bCs/>
          <w:sz w:val="28"/>
          <w:szCs w:val="28"/>
        </w:rPr>
        <w:t xml:space="preserve">кого поселения </w:t>
      </w:r>
      <w:r>
        <w:rPr>
          <w:b/>
          <w:bCs/>
          <w:sz w:val="28"/>
          <w:szCs w:val="28"/>
        </w:rPr>
        <w:t>Северского района</w:t>
      </w:r>
      <w:r w:rsidR="00577A9E" w:rsidRPr="004750A1">
        <w:rPr>
          <w:b/>
          <w:bCs/>
          <w:sz w:val="28"/>
          <w:szCs w:val="28"/>
        </w:rPr>
        <w:t xml:space="preserve">» </w:t>
      </w:r>
    </w:p>
    <w:p w:rsidR="00577A9E" w:rsidRDefault="00577A9E" w:rsidP="00577A9E">
      <w:pPr>
        <w:jc w:val="center"/>
        <w:rPr>
          <w:sz w:val="22"/>
          <w:szCs w:val="22"/>
        </w:rPr>
      </w:pPr>
    </w:p>
    <w:p w:rsidR="00577A9E" w:rsidRDefault="00577A9E" w:rsidP="00577A9E">
      <w:pPr>
        <w:ind w:hanging="360"/>
        <w:jc w:val="both"/>
        <w:rPr>
          <w:sz w:val="28"/>
          <w:szCs w:val="28"/>
        </w:rPr>
      </w:pPr>
      <w:r>
        <w:t xml:space="preserve"> </w:t>
      </w:r>
    </w:p>
    <w:p w:rsidR="00577A9E" w:rsidRDefault="00577A9E" w:rsidP="00577A9E">
      <w:pPr>
        <w:ind w:hanging="360"/>
        <w:jc w:val="both"/>
        <w:rPr>
          <w:b/>
          <w:sz w:val="24"/>
          <w:szCs w:val="24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изменения в </w:t>
      </w:r>
      <w:r w:rsidR="004750A1">
        <w:rPr>
          <w:sz w:val="28"/>
          <w:szCs w:val="28"/>
        </w:rPr>
        <w:t xml:space="preserve">правила землепользования и застройки </w:t>
      </w:r>
      <w:r w:rsidR="000747D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Северского района, изложив </w:t>
      </w:r>
      <w:r w:rsidR="00650A80">
        <w:rPr>
          <w:sz w:val="28"/>
          <w:szCs w:val="28"/>
        </w:rPr>
        <w:t>их</w:t>
      </w:r>
      <w:r>
        <w:rPr>
          <w:sz w:val="28"/>
          <w:szCs w:val="28"/>
        </w:rPr>
        <w:t xml:space="preserve"> в следующей редакции:</w:t>
      </w:r>
    </w:p>
    <w:p w:rsidR="00577A9E" w:rsidRDefault="00577A9E" w:rsidP="00577A9E">
      <w:pPr>
        <w:widowControl w:val="0"/>
        <w:tabs>
          <w:tab w:val="left" w:pos="5387"/>
          <w:tab w:val="left" w:pos="5529"/>
        </w:tabs>
        <w:suppressAutoHyphens/>
        <w:snapToGrid w:val="0"/>
        <w:jc w:val="both"/>
        <w:rPr>
          <w:b/>
          <w:sz w:val="24"/>
          <w:szCs w:val="24"/>
          <w:lang w:eastAsia="ar-SA"/>
        </w:rPr>
      </w:pPr>
    </w:p>
    <w:p w:rsidR="004750A1" w:rsidRDefault="004750A1" w:rsidP="006D5480">
      <w:pPr>
        <w:rPr>
          <w:sz w:val="28"/>
          <w:szCs w:val="28"/>
        </w:rPr>
      </w:pPr>
    </w:p>
    <w:p w:rsidR="00B14DC8" w:rsidRPr="009E66FF" w:rsidRDefault="00B14DC8" w:rsidP="00B14DC8">
      <w:pPr>
        <w:jc w:val="center"/>
        <w:rPr>
          <w:rFonts w:eastAsia="Tahoma"/>
          <w:b/>
          <w:bCs/>
          <w:color w:val="000000"/>
          <w:sz w:val="24"/>
          <w:szCs w:val="24"/>
        </w:rPr>
      </w:pPr>
      <w:r w:rsidRPr="009E66FF">
        <w:rPr>
          <w:rFonts w:eastAsia="Tahoma"/>
          <w:b/>
          <w:bCs/>
          <w:color w:val="000000"/>
          <w:sz w:val="24"/>
          <w:szCs w:val="24"/>
        </w:rPr>
        <w:t>ООО «Сфера проектов»</w:t>
      </w:r>
    </w:p>
    <w:p w:rsidR="00B14DC8" w:rsidRDefault="00B14DC8" w:rsidP="00B14DC8">
      <w:pPr>
        <w:jc w:val="center"/>
      </w:pPr>
    </w:p>
    <w:p w:rsidR="00B14DC8" w:rsidRPr="006753FA" w:rsidRDefault="00B14DC8" w:rsidP="00B14DC8">
      <w:pPr>
        <w:jc w:val="center"/>
      </w:pPr>
    </w:p>
    <w:p w:rsidR="00B14DC8" w:rsidRPr="006753FA" w:rsidRDefault="00B14DC8" w:rsidP="00B14DC8">
      <w:pPr>
        <w:jc w:val="center"/>
      </w:pPr>
    </w:p>
    <w:p w:rsidR="00B14DC8" w:rsidRPr="00034520" w:rsidRDefault="00B14DC8" w:rsidP="00B14DC8">
      <w:pPr>
        <w:jc w:val="center"/>
      </w:pP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6347F">
        <w:rPr>
          <w:b/>
          <w:bCs/>
          <w:color w:val="000000"/>
          <w:sz w:val="28"/>
          <w:szCs w:val="28"/>
          <w:shd w:val="clear" w:color="auto" w:fill="FFFFFF"/>
        </w:rPr>
        <w:t>ПРАВИЛА ЗЕМЛЕПОЛЬЗОВАНИЯ</w:t>
      </w: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6347F">
        <w:rPr>
          <w:b/>
          <w:bCs/>
          <w:color w:val="000000"/>
          <w:sz w:val="28"/>
          <w:szCs w:val="28"/>
          <w:shd w:val="clear" w:color="auto" w:fill="FFFFFF"/>
        </w:rPr>
        <w:t xml:space="preserve">И ЗАСТРОЙКИ </w:t>
      </w:r>
      <w:r>
        <w:rPr>
          <w:b/>
          <w:bCs/>
          <w:color w:val="000000"/>
          <w:sz w:val="28"/>
          <w:szCs w:val="28"/>
          <w:shd w:val="clear" w:color="auto" w:fill="FFFFFF"/>
        </w:rPr>
        <w:t>МИХАЙЛОВСКОГО СЕЛЬСКОГО ПОСЕЛЕНИЯ</w:t>
      </w: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6347F">
        <w:rPr>
          <w:b/>
          <w:bCs/>
          <w:color w:val="000000"/>
          <w:sz w:val="28"/>
          <w:szCs w:val="28"/>
          <w:shd w:val="clear" w:color="auto" w:fill="FFFFFF"/>
        </w:rPr>
        <w:t>СЕВЕРСКОГО РАЙОНА КРАСНОДАРСКОГО КРАЯ</w:t>
      </w: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14DC8" w:rsidRPr="0066347F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6347F">
        <w:rPr>
          <w:b/>
          <w:bCs/>
          <w:color w:val="000000"/>
          <w:sz w:val="28"/>
          <w:szCs w:val="28"/>
          <w:shd w:val="clear" w:color="auto" w:fill="FFFFFF"/>
        </w:rPr>
        <w:t>ТОМ I</w:t>
      </w:r>
    </w:p>
    <w:p w:rsidR="00B14DC8" w:rsidRPr="00D73B8E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ПОРЯДОК ПРИМЕНЕНИЯ</w:t>
      </w:r>
    </w:p>
    <w:p w:rsidR="00B14DC8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ПРАВИЛ ЗЕМЛЕПОЛЬЗОВАНИЯ И ЗАСТРОЙКИ</w:t>
      </w:r>
    </w:p>
    <w:p w:rsidR="00B14DC8" w:rsidRDefault="00B14DC8" w:rsidP="00B14DC8">
      <w:pPr>
        <w:keepNext/>
        <w:shd w:val="clear" w:color="auto" w:fill="FFFFFF"/>
        <w:tabs>
          <w:tab w:val="left" w:pos="-5387"/>
        </w:tabs>
        <w:jc w:val="center"/>
        <w:rPr>
          <w:caps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И ВНЕСЕНИЯ В НИХ ИЗМЕНЕНИЙ</w:t>
      </w:r>
    </w:p>
    <w:p w:rsidR="00B14DC8" w:rsidRDefault="00B14DC8" w:rsidP="00B14DC8">
      <w:pPr>
        <w:jc w:val="center"/>
      </w:pPr>
    </w:p>
    <w:p w:rsidR="00B14DC8" w:rsidRPr="00034520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</w:pPr>
    </w:p>
    <w:p w:rsidR="00B14DC8" w:rsidRDefault="00B14DC8" w:rsidP="00B14DC8">
      <w:pPr>
        <w:jc w:val="center"/>
        <w:rPr>
          <w:rFonts w:eastAsia="Tahoma"/>
          <w:b/>
          <w:bCs/>
          <w:color w:val="000000"/>
          <w:sz w:val="22"/>
          <w:szCs w:val="22"/>
        </w:rPr>
      </w:pPr>
    </w:p>
    <w:p w:rsidR="00B14DC8" w:rsidRDefault="00B14DC8" w:rsidP="00B14DC8">
      <w:pPr>
        <w:jc w:val="center"/>
        <w:rPr>
          <w:rFonts w:eastAsia="Tahoma"/>
          <w:b/>
          <w:bCs/>
          <w:color w:val="000000"/>
          <w:sz w:val="22"/>
          <w:szCs w:val="22"/>
        </w:rPr>
      </w:pPr>
    </w:p>
    <w:p w:rsidR="00B14DC8" w:rsidRPr="00D23DCE" w:rsidRDefault="00B14DC8" w:rsidP="00B14DC8">
      <w:pPr>
        <w:jc w:val="center"/>
        <w:rPr>
          <w:rFonts w:eastAsia="Tahoma"/>
          <w:b/>
          <w:bCs/>
          <w:color w:val="000000"/>
          <w:sz w:val="24"/>
          <w:szCs w:val="24"/>
        </w:rPr>
      </w:pPr>
      <w:r w:rsidRPr="00D23DCE">
        <w:rPr>
          <w:rFonts w:eastAsia="Tahoma"/>
          <w:b/>
          <w:bCs/>
          <w:color w:val="000000"/>
          <w:sz w:val="24"/>
          <w:szCs w:val="24"/>
        </w:rPr>
        <w:t>Нижний Новгород</w:t>
      </w:r>
    </w:p>
    <w:p w:rsidR="00B14DC8" w:rsidRDefault="00B14DC8" w:rsidP="00B14DC8">
      <w:pPr>
        <w:jc w:val="center"/>
      </w:pPr>
      <w:r w:rsidRPr="00D23DCE">
        <w:rPr>
          <w:rFonts w:eastAsia="Tahoma"/>
          <w:b/>
          <w:bCs/>
          <w:color w:val="000000"/>
          <w:sz w:val="24"/>
          <w:szCs w:val="24"/>
        </w:rPr>
        <w:t>2019</w:t>
      </w:r>
    </w:p>
    <w:p w:rsidR="00B14DC8" w:rsidRDefault="00B14DC8" w:rsidP="00B14DC8">
      <w:pPr>
        <w:jc w:val="center"/>
        <w:rPr>
          <w:rFonts w:eastAsia="Tahoma"/>
          <w:b/>
          <w:bCs/>
          <w:color w:val="000000"/>
          <w:sz w:val="24"/>
          <w:szCs w:val="24"/>
        </w:rPr>
      </w:pPr>
      <w:r>
        <w:rPr>
          <w:rFonts w:eastAsia="Tahoma"/>
          <w:b/>
          <w:bCs/>
          <w:color w:val="000000"/>
          <w:sz w:val="24"/>
          <w:szCs w:val="24"/>
        </w:rPr>
        <w:br w:type="page"/>
      </w:r>
    </w:p>
    <w:p w:rsidR="004750A1" w:rsidRPr="004750A1" w:rsidRDefault="004750A1" w:rsidP="004750A1">
      <w:pPr>
        <w:rPr>
          <w:sz w:val="28"/>
          <w:szCs w:val="28"/>
        </w:rPr>
      </w:pPr>
    </w:p>
    <w:p w:rsidR="004750A1" w:rsidRPr="004750A1" w:rsidRDefault="004750A1" w:rsidP="004750A1">
      <w:pPr>
        <w:rPr>
          <w:sz w:val="28"/>
          <w:szCs w:val="28"/>
        </w:rPr>
      </w:pPr>
    </w:p>
    <w:p w:rsidR="004750A1" w:rsidRPr="004750A1" w:rsidRDefault="004750A1" w:rsidP="004750A1">
      <w:pPr>
        <w:rPr>
          <w:sz w:val="28"/>
          <w:szCs w:val="28"/>
        </w:rPr>
      </w:pPr>
    </w:p>
    <w:p w:rsidR="004750A1" w:rsidRPr="004750A1" w:rsidRDefault="004750A1" w:rsidP="004750A1">
      <w:pPr>
        <w:rPr>
          <w:sz w:val="28"/>
          <w:szCs w:val="28"/>
        </w:rPr>
      </w:pPr>
    </w:p>
    <w:bookmarkEnd w:id="0"/>
    <w:p w:rsidR="004750A1" w:rsidRDefault="004750A1" w:rsidP="004750A1">
      <w:pPr>
        <w:rPr>
          <w:sz w:val="28"/>
          <w:szCs w:val="28"/>
        </w:rPr>
      </w:pPr>
    </w:p>
    <w:sectPr w:rsidR="004750A1" w:rsidSect="004750A1">
      <w:headerReference w:type="default" r:id="rId8"/>
      <w:footerReference w:type="even" r:id="rId9"/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27" w:rsidRDefault="00F13C27" w:rsidP="006D5480">
      <w:r>
        <w:separator/>
      </w:r>
    </w:p>
  </w:endnote>
  <w:endnote w:type="continuationSeparator" w:id="0">
    <w:p w:rsidR="00F13C27" w:rsidRDefault="00F13C27" w:rsidP="006D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8D" w:rsidRDefault="00AA7779" w:rsidP="000A1A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9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98D" w:rsidRDefault="0000498D" w:rsidP="000A1A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27" w:rsidRDefault="00F13C27" w:rsidP="006D5480">
      <w:r>
        <w:separator/>
      </w:r>
    </w:p>
  </w:footnote>
  <w:footnote w:type="continuationSeparator" w:id="0">
    <w:p w:rsidR="00F13C27" w:rsidRDefault="00F13C27" w:rsidP="006D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018"/>
      <w:showingPlcHdr/>
    </w:sdtPr>
    <w:sdtContent>
      <w:p w:rsidR="00B539C7" w:rsidRDefault="00B14DC8">
        <w:pPr>
          <w:pStyle w:val="a7"/>
          <w:jc w:val="center"/>
        </w:pPr>
        <w:r>
          <w:t xml:space="preserve">     </w:t>
        </w:r>
      </w:p>
    </w:sdtContent>
  </w:sdt>
  <w:p w:rsidR="0000498D" w:rsidRPr="0000498D" w:rsidRDefault="0000498D" w:rsidP="000049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DAF79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F78D818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21D48D0"/>
    <w:multiLevelType w:val="hybridMultilevel"/>
    <w:tmpl w:val="542228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6ED6817"/>
    <w:multiLevelType w:val="hybridMultilevel"/>
    <w:tmpl w:val="E8384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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>
    <w:nsid w:val="0DAD5F31"/>
    <w:multiLevelType w:val="hybridMultilevel"/>
    <w:tmpl w:val="2D4C093C"/>
    <w:lvl w:ilvl="0" w:tplc="FFFFFFFF">
      <w:numFmt w:val="bullet"/>
      <w:lvlText w:val="-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13A1FDA"/>
    <w:multiLevelType w:val="hybridMultilevel"/>
    <w:tmpl w:val="3E826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6858F8"/>
    <w:multiLevelType w:val="hybridMultilevel"/>
    <w:tmpl w:val="E7B0CE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6836288"/>
    <w:multiLevelType w:val="hybridMultilevel"/>
    <w:tmpl w:val="83E8B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917A93"/>
    <w:multiLevelType w:val="singleLevel"/>
    <w:tmpl w:val="580C3534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3">
    <w:nsid w:val="20D720C3"/>
    <w:multiLevelType w:val="hybridMultilevel"/>
    <w:tmpl w:val="30360986"/>
    <w:lvl w:ilvl="0" w:tplc="E1C4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B34FBF"/>
    <w:multiLevelType w:val="hybridMultilevel"/>
    <w:tmpl w:val="15B4E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C11FE"/>
    <w:multiLevelType w:val="hybridMultilevel"/>
    <w:tmpl w:val="AF42EBA2"/>
    <w:lvl w:ilvl="0" w:tplc="08E48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2729F"/>
    <w:multiLevelType w:val="hybridMultilevel"/>
    <w:tmpl w:val="346447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FF2467A"/>
    <w:multiLevelType w:val="hybridMultilevel"/>
    <w:tmpl w:val="C79422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7745280"/>
    <w:multiLevelType w:val="hybridMultilevel"/>
    <w:tmpl w:val="8B641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5F72D2"/>
    <w:multiLevelType w:val="hybridMultilevel"/>
    <w:tmpl w:val="811A1F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E4097"/>
    <w:multiLevelType w:val="hybridMultilevel"/>
    <w:tmpl w:val="6A36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0426D3"/>
    <w:multiLevelType w:val="hybridMultilevel"/>
    <w:tmpl w:val="5A3C2B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D2A6E29"/>
    <w:multiLevelType w:val="hybridMultilevel"/>
    <w:tmpl w:val="C172B8F4"/>
    <w:lvl w:ilvl="0" w:tplc="496E7C6A">
      <w:start w:val="3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60846A50"/>
    <w:multiLevelType w:val="hybridMultilevel"/>
    <w:tmpl w:val="AD0C1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03089B"/>
    <w:multiLevelType w:val="hybridMultilevel"/>
    <w:tmpl w:val="AC7470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6DA74AD"/>
    <w:multiLevelType w:val="hybridMultilevel"/>
    <w:tmpl w:val="D91A7B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156313"/>
    <w:multiLevelType w:val="multilevel"/>
    <w:tmpl w:val="BBCE7EB6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2.%2."/>
      <w:lvlJc w:val="left"/>
      <w:pPr>
        <w:ind w:left="6528" w:hanging="432"/>
      </w:pPr>
      <w:rPr>
        <w:rFonts w:hint="default"/>
      </w:rPr>
    </w:lvl>
    <w:lvl w:ilvl="2">
      <w:start w:val="1"/>
      <w:numFmt w:val="decimal"/>
      <w:pStyle w:val="-3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F4A372D"/>
    <w:multiLevelType w:val="hybridMultilevel"/>
    <w:tmpl w:val="BB265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D05CA7"/>
    <w:multiLevelType w:val="hybridMultilevel"/>
    <w:tmpl w:val="5EDA2B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5680F"/>
    <w:multiLevelType w:val="hybridMultilevel"/>
    <w:tmpl w:val="BAACEBE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2302A4"/>
    <w:multiLevelType w:val="hybridMultilevel"/>
    <w:tmpl w:val="DE34F18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65ECE"/>
    <w:multiLevelType w:val="hybridMultilevel"/>
    <w:tmpl w:val="D02CD318"/>
    <w:lvl w:ilvl="0" w:tplc="FFCA83B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FB93F68"/>
    <w:multiLevelType w:val="hybridMultilevel"/>
    <w:tmpl w:val="8110CCD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3"/>
  </w:num>
  <w:num w:numId="5">
    <w:abstractNumId w:val="32"/>
  </w:num>
  <w:num w:numId="6">
    <w:abstractNumId w:val="30"/>
  </w:num>
  <w:num w:numId="7">
    <w:abstractNumId w:val="13"/>
  </w:num>
  <w:num w:numId="8">
    <w:abstractNumId w:val="6"/>
  </w:num>
  <w:num w:numId="9">
    <w:abstractNumId w:val="22"/>
  </w:num>
  <w:num w:numId="10">
    <w:abstractNumId w:val="5"/>
  </w:num>
  <w:num w:numId="11">
    <w:abstractNumId w:val="20"/>
  </w:num>
  <w:num w:numId="12">
    <w:abstractNumId w:val="23"/>
  </w:num>
  <w:num w:numId="13">
    <w:abstractNumId w:val="0"/>
  </w:num>
  <w:num w:numId="14">
    <w:abstractNumId w:val="15"/>
  </w:num>
  <w:num w:numId="15">
    <w:abstractNumId w:val="34"/>
  </w:num>
  <w:num w:numId="16">
    <w:abstractNumId w:val="24"/>
  </w:num>
  <w:num w:numId="17">
    <w:abstractNumId w:val="10"/>
  </w:num>
  <w:num w:numId="18">
    <w:abstractNumId w:val="11"/>
  </w:num>
  <w:num w:numId="19">
    <w:abstractNumId w:val="25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33"/>
  </w:num>
  <w:num w:numId="23">
    <w:abstractNumId w:val="21"/>
  </w:num>
  <w:num w:numId="24">
    <w:abstractNumId w:val="27"/>
  </w:num>
  <w:num w:numId="25">
    <w:abstractNumId w:val="8"/>
  </w:num>
  <w:num w:numId="26">
    <w:abstractNumId w:val="18"/>
  </w:num>
  <w:num w:numId="27">
    <w:abstractNumId w:val="29"/>
  </w:num>
  <w:num w:numId="28">
    <w:abstractNumId w:val="31"/>
  </w:num>
  <w:num w:numId="29">
    <w:abstractNumId w:val="2"/>
  </w:num>
  <w:num w:numId="30">
    <w:abstractNumId w:val="19"/>
  </w:num>
  <w:num w:numId="31">
    <w:abstractNumId w:val="28"/>
  </w:num>
  <w:num w:numId="32">
    <w:abstractNumId w:val="7"/>
  </w:num>
  <w:num w:numId="33">
    <w:abstractNumId w:val="9"/>
  </w:num>
  <w:num w:numId="34">
    <w:abstractNumId w:val="14"/>
  </w:num>
  <w:num w:numId="35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D5480"/>
    <w:rsid w:val="0000498D"/>
    <w:rsid w:val="000365EF"/>
    <w:rsid w:val="000747D2"/>
    <w:rsid w:val="00080081"/>
    <w:rsid w:val="00093B4D"/>
    <w:rsid w:val="000A1A00"/>
    <w:rsid w:val="000B1C7B"/>
    <w:rsid w:val="000B5612"/>
    <w:rsid w:val="000C1473"/>
    <w:rsid w:val="00115076"/>
    <w:rsid w:val="00155834"/>
    <w:rsid w:val="0016196F"/>
    <w:rsid w:val="0018757A"/>
    <w:rsid w:val="001A0E2F"/>
    <w:rsid w:val="001E400B"/>
    <w:rsid w:val="00221EBE"/>
    <w:rsid w:val="00244E7A"/>
    <w:rsid w:val="002538E3"/>
    <w:rsid w:val="00263056"/>
    <w:rsid w:val="002737F6"/>
    <w:rsid w:val="00297750"/>
    <w:rsid w:val="003154CB"/>
    <w:rsid w:val="003220EC"/>
    <w:rsid w:val="00326A80"/>
    <w:rsid w:val="00382F12"/>
    <w:rsid w:val="00383A16"/>
    <w:rsid w:val="003876E5"/>
    <w:rsid w:val="00413816"/>
    <w:rsid w:val="00433B97"/>
    <w:rsid w:val="00472A48"/>
    <w:rsid w:val="00472D2E"/>
    <w:rsid w:val="004750A1"/>
    <w:rsid w:val="004C767D"/>
    <w:rsid w:val="004F6E78"/>
    <w:rsid w:val="0055391B"/>
    <w:rsid w:val="00577A9E"/>
    <w:rsid w:val="005E124F"/>
    <w:rsid w:val="005E2EEB"/>
    <w:rsid w:val="005E7398"/>
    <w:rsid w:val="00640554"/>
    <w:rsid w:val="00650A80"/>
    <w:rsid w:val="00654926"/>
    <w:rsid w:val="00693009"/>
    <w:rsid w:val="0069318D"/>
    <w:rsid w:val="006B7D7D"/>
    <w:rsid w:val="006D5480"/>
    <w:rsid w:val="006F3A41"/>
    <w:rsid w:val="0071401A"/>
    <w:rsid w:val="00716159"/>
    <w:rsid w:val="007449D2"/>
    <w:rsid w:val="007A03D9"/>
    <w:rsid w:val="007F66A9"/>
    <w:rsid w:val="00823E30"/>
    <w:rsid w:val="00874617"/>
    <w:rsid w:val="008A1CCD"/>
    <w:rsid w:val="008B1AC3"/>
    <w:rsid w:val="008B7082"/>
    <w:rsid w:val="008C01D3"/>
    <w:rsid w:val="00913262"/>
    <w:rsid w:val="00923093"/>
    <w:rsid w:val="009500A7"/>
    <w:rsid w:val="00994DCA"/>
    <w:rsid w:val="009F77C6"/>
    <w:rsid w:val="00A04DAA"/>
    <w:rsid w:val="00A06901"/>
    <w:rsid w:val="00A658C7"/>
    <w:rsid w:val="00AA7779"/>
    <w:rsid w:val="00AE17EA"/>
    <w:rsid w:val="00B14DC8"/>
    <w:rsid w:val="00B539C7"/>
    <w:rsid w:val="00BD3B42"/>
    <w:rsid w:val="00C03BE5"/>
    <w:rsid w:val="00C11088"/>
    <w:rsid w:val="00C34E66"/>
    <w:rsid w:val="00C73F53"/>
    <w:rsid w:val="00C95DAD"/>
    <w:rsid w:val="00CB1FB4"/>
    <w:rsid w:val="00CF12C6"/>
    <w:rsid w:val="00D1157E"/>
    <w:rsid w:val="00D2113F"/>
    <w:rsid w:val="00D30C0E"/>
    <w:rsid w:val="00D351A2"/>
    <w:rsid w:val="00D55824"/>
    <w:rsid w:val="00D60E1F"/>
    <w:rsid w:val="00D825C9"/>
    <w:rsid w:val="00D83635"/>
    <w:rsid w:val="00DA25F0"/>
    <w:rsid w:val="00DB1AD0"/>
    <w:rsid w:val="00E2587B"/>
    <w:rsid w:val="00E37CAA"/>
    <w:rsid w:val="00E4055D"/>
    <w:rsid w:val="00EA0BF1"/>
    <w:rsid w:val="00EE1204"/>
    <w:rsid w:val="00F13C27"/>
    <w:rsid w:val="00F457AA"/>
    <w:rsid w:val="00F8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D5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83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6D5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D83635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eastAsia="Arial Unicode MS"/>
      <w:sz w:val="24"/>
      <w:szCs w:val="24"/>
    </w:rPr>
  </w:style>
  <w:style w:type="paragraph" w:styleId="5">
    <w:name w:val="heading 5"/>
    <w:basedOn w:val="a0"/>
    <w:next w:val="a0"/>
    <w:link w:val="50"/>
    <w:qFormat/>
    <w:rsid w:val="00D83635"/>
    <w:pPr>
      <w:keepNext/>
      <w:jc w:val="center"/>
      <w:outlineLvl w:val="4"/>
    </w:pPr>
    <w:rPr>
      <w:rFonts w:ascii="SchoolBook" w:hAnsi="SchoolBook"/>
      <w:b/>
      <w:sz w:val="26"/>
    </w:rPr>
  </w:style>
  <w:style w:type="paragraph" w:styleId="6">
    <w:name w:val="heading 6"/>
    <w:basedOn w:val="a0"/>
    <w:next w:val="a0"/>
    <w:link w:val="60"/>
    <w:qFormat/>
    <w:rsid w:val="00D83635"/>
    <w:pPr>
      <w:keepNext/>
      <w:widowControl w:val="0"/>
      <w:numPr>
        <w:ilvl w:val="5"/>
        <w:numId w:val="1"/>
      </w:num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spacing w:line="360" w:lineRule="auto"/>
      <w:jc w:val="both"/>
      <w:outlineLvl w:val="5"/>
    </w:pPr>
    <w:rPr>
      <w:rFonts w:eastAsia="Arial Unicode MS"/>
      <w:b/>
      <w:sz w:val="28"/>
      <w:szCs w:val="24"/>
    </w:rPr>
  </w:style>
  <w:style w:type="paragraph" w:styleId="8">
    <w:name w:val="heading 8"/>
    <w:basedOn w:val="a0"/>
    <w:next w:val="a0"/>
    <w:link w:val="80"/>
    <w:qFormat/>
    <w:rsid w:val="00D83635"/>
    <w:pPr>
      <w:widowControl w:val="0"/>
      <w:suppressAutoHyphens/>
      <w:spacing w:before="240" w:after="60"/>
      <w:outlineLvl w:val="7"/>
    </w:pPr>
    <w:rPr>
      <w:rFonts w:eastAsia="Arial Unicode MS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 Знак"/>
    <w:basedOn w:val="a0"/>
    <w:link w:val="a5"/>
    <w:rsid w:val="006D54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basedOn w:val="a1"/>
    <w:link w:val="a4"/>
    <w:rsid w:val="006D5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semiHidden/>
    <w:rsid w:val="006D5480"/>
  </w:style>
  <w:style w:type="character" w:customStyle="1" w:styleId="10">
    <w:name w:val="Заголовок 1 Знак"/>
    <w:basedOn w:val="a1"/>
    <w:link w:val="1"/>
    <w:rsid w:val="006D54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11">
    <w:name w:val="toc 1"/>
    <w:aliases w:val="фр"/>
    <w:basedOn w:val="a0"/>
    <w:next w:val="a0"/>
    <w:autoRedefine/>
    <w:uiPriority w:val="39"/>
    <w:qFormat/>
    <w:rsid w:val="006D5480"/>
    <w:pPr>
      <w:tabs>
        <w:tab w:val="right" w:leader="dot" w:pos="9639"/>
      </w:tabs>
      <w:spacing w:before="360" w:after="360"/>
      <w:outlineLvl w:val="1"/>
    </w:pPr>
    <w:rPr>
      <w:rFonts w:ascii="Cambria" w:hAnsi="Cambria" w:cs="Arial"/>
      <w:bCs/>
      <w:caps/>
      <w:sz w:val="24"/>
      <w:szCs w:val="24"/>
      <w:lang w:val="en-US" w:eastAsia="en-US" w:bidi="en-US"/>
    </w:rPr>
  </w:style>
  <w:style w:type="paragraph" w:customStyle="1" w:styleId="ConsPlusNormal">
    <w:name w:val="ConsPlusNormal"/>
    <w:rsid w:val="006D54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3">
    <w:name w:val="Font Style33"/>
    <w:semiHidden/>
    <w:rsid w:val="006D5480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 в таблице"/>
    <w:basedOn w:val="a0"/>
    <w:link w:val="S0"/>
    <w:rsid w:val="006D5480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6D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6D54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У1"/>
    <w:basedOn w:val="1"/>
    <w:link w:val="13"/>
    <w:qFormat/>
    <w:rsid w:val="006D5480"/>
    <w:pPr>
      <w:spacing w:before="0" w:after="0"/>
      <w:jc w:val="center"/>
    </w:pPr>
    <w:rPr>
      <w:caps/>
      <w:sz w:val="28"/>
      <w:szCs w:val="28"/>
    </w:rPr>
  </w:style>
  <w:style w:type="character" w:customStyle="1" w:styleId="13">
    <w:name w:val="У1 Знак"/>
    <w:link w:val="12"/>
    <w:rsid w:val="006D5480"/>
    <w:rPr>
      <w:rFonts w:ascii="Cambria" w:eastAsia="Times New Roman" w:hAnsi="Cambria" w:cs="Times New Roman"/>
      <w:b/>
      <w:bCs/>
      <w:caps/>
      <w:kern w:val="32"/>
      <w:sz w:val="28"/>
      <w:szCs w:val="28"/>
      <w:lang w:eastAsia="ru-RU"/>
    </w:rPr>
  </w:style>
  <w:style w:type="paragraph" w:customStyle="1" w:styleId="31">
    <w:name w:val="У3"/>
    <w:basedOn w:val="3"/>
    <w:link w:val="32"/>
    <w:uiPriority w:val="99"/>
    <w:qFormat/>
    <w:rsid w:val="006D5480"/>
    <w:pPr>
      <w:keepLines w:val="0"/>
      <w:spacing w:before="120" w:after="120"/>
      <w:ind w:left="709"/>
    </w:pPr>
    <w:rPr>
      <w:rFonts w:ascii="Cambria" w:eastAsia="Times New Roman" w:hAnsi="Cambria" w:cs="Times New Roman"/>
      <w:color w:val="auto"/>
      <w:sz w:val="28"/>
      <w:szCs w:val="28"/>
    </w:rPr>
  </w:style>
  <w:style w:type="character" w:customStyle="1" w:styleId="32">
    <w:name w:val="У3 Знак"/>
    <w:link w:val="31"/>
    <w:uiPriority w:val="99"/>
    <w:rsid w:val="006D5480"/>
    <w:rPr>
      <w:rFonts w:ascii="Cambria" w:eastAsia="Times New Roman" w:hAnsi="Cambria" w:cs="Times New Roman"/>
      <w:b/>
      <w:bCs/>
      <w:sz w:val="28"/>
      <w:szCs w:val="28"/>
    </w:rPr>
  </w:style>
  <w:style w:type="paragraph" w:styleId="a7">
    <w:name w:val="header"/>
    <w:basedOn w:val="a0"/>
    <w:link w:val="a8"/>
    <w:uiPriority w:val="99"/>
    <w:rsid w:val="006D5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D5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6D5480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6D5480"/>
    <w:pPr>
      <w:tabs>
        <w:tab w:val="right" w:leader="dot" w:pos="9628"/>
      </w:tabs>
      <w:spacing w:before="120" w:after="120"/>
    </w:pPr>
    <w:rPr>
      <w:b/>
      <w:caps/>
      <w:noProof/>
      <w:sz w:val="28"/>
      <w:szCs w:val="28"/>
    </w:rPr>
  </w:style>
  <w:style w:type="paragraph" w:customStyle="1" w:styleId="-1">
    <w:name w:val="Содержание - 1"/>
    <w:basedOn w:val="a0"/>
    <w:qFormat/>
    <w:rsid w:val="006D5480"/>
    <w:pPr>
      <w:numPr>
        <w:numId w:val="3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0"/>
    <w:qFormat/>
    <w:rsid w:val="006D5480"/>
    <w:pPr>
      <w:numPr>
        <w:ilvl w:val="1"/>
        <w:numId w:val="3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0"/>
    <w:qFormat/>
    <w:rsid w:val="006D5480"/>
    <w:pPr>
      <w:numPr>
        <w:ilvl w:val="2"/>
        <w:numId w:val="3"/>
      </w:numPr>
      <w:spacing w:before="60" w:after="60"/>
      <w:outlineLvl w:val="1"/>
    </w:pPr>
    <w:rPr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6D54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Plain Text"/>
    <w:basedOn w:val="a0"/>
    <w:link w:val="ab"/>
    <w:semiHidden/>
    <w:rsid w:val="00D30C0E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rsid w:val="00D30C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Document Map"/>
    <w:basedOn w:val="a0"/>
    <w:link w:val="ad"/>
    <w:unhideWhenUsed/>
    <w:rsid w:val="004C767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rsid w:val="004C76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77A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7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83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83635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D83635"/>
    <w:rPr>
      <w:rFonts w:ascii="SchoolBook" w:eastAsia="Times New Roman" w:hAnsi="SchoolBook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83635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1"/>
    <w:link w:val="8"/>
    <w:rsid w:val="00D83635"/>
    <w:rPr>
      <w:rFonts w:ascii="Times New Roman" w:eastAsia="Arial Unicode MS" w:hAnsi="Times New Roman" w:cs="Times New Roman"/>
      <w:i/>
      <w:iCs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D83635"/>
    <w:pPr>
      <w:spacing w:after="160" w:line="240" w:lineRule="exact"/>
    </w:pPr>
  </w:style>
  <w:style w:type="paragraph" w:styleId="af0">
    <w:name w:val="List Paragraph"/>
    <w:basedOn w:val="a0"/>
    <w:qFormat/>
    <w:rsid w:val="00D83635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210">
    <w:name w:val="Основной текст с отступом 21"/>
    <w:basedOn w:val="a0"/>
    <w:rsid w:val="00D83635"/>
    <w:pPr>
      <w:ind w:firstLine="720"/>
      <w:jc w:val="both"/>
    </w:pPr>
    <w:rPr>
      <w:sz w:val="24"/>
    </w:rPr>
  </w:style>
  <w:style w:type="paragraph" w:styleId="af1">
    <w:name w:val="No Spacing"/>
    <w:qFormat/>
    <w:rsid w:val="00D83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2"/>
    <w:rsid w:val="00D8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???????? ????? 2"/>
    <w:basedOn w:val="a0"/>
    <w:rsid w:val="00D83635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af3">
    <w:name w:val="??????? (???)"/>
    <w:basedOn w:val="a0"/>
    <w:rsid w:val="00D83635"/>
    <w:pPr>
      <w:widowControl w:val="0"/>
      <w:overflowPunct w:val="0"/>
      <w:autoSpaceDE w:val="0"/>
      <w:autoSpaceDN w:val="0"/>
      <w:adjustRightInd w:val="0"/>
      <w:spacing w:before="100" w:after="119"/>
      <w:textAlignment w:val="baseline"/>
    </w:pPr>
    <w:rPr>
      <w:sz w:val="24"/>
    </w:rPr>
  </w:style>
  <w:style w:type="paragraph" w:styleId="af4">
    <w:name w:val="Body Text"/>
    <w:basedOn w:val="a0"/>
    <w:link w:val="af5"/>
    <w:rsid w:val="00D83635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af5">
    <w:name w:val="Основной текст Знак"/>
    <w:basedOn w:val="a1"/>
    <w:link w:val="af4"/>
    <w:rsid w:val="00D83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?????????? ???????"/>
    <w:basedOn w:val="a0"/>
    <w:rsid w:val="00D83635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7">
    <w:name w:val="????????? ???????"/>
    <w:basedOn w:val="af6"/>
    <w:rsid w:val="00D83635"/>
    <w:pPr>
      <w:jc w:val="center"/>
    </w:pPr>
    <w:rPr>
      <w:b/>
      <w:i/>
    </w:rPr>
  </w:style>
  <w:style w:type="character" w:customStyle="1" w:styleId="af8">
    <w:name w:val="?????? ?????????"/>
    <w:rsid w:val="00D83635"/>
    <w:rPr>
      <w:b w:val="0"/>
    </w:rPr>
  </w:style>
  <w:style w:type="character" w:customStyle="1" w:styleId="af9">
    <w:name w:val="Символ нумерации"/>
    <w:rsid w:val="00D83635"/>
    <w:rPr>
      <w:b/>
      <w:bCs/>
    </w:rPr>
  </w:style>
  <w:style w:type="character" w:customStyle="1" w:styleId="afa">
    <w:name w:val="Маркеры списка"/>
    <w:rsid w:val="00D83635"/>
    <w:rPr>
      <w:rFonts w:ascii="StarSymbol" w:eastAsia="StarSymbol" w:hAnsi="StarSymbol" w:cs="StarSymbol"/>
      <w:sz w:val="18"/>
      <w:szCs w:val="18"/>
    </w:rPr>
  </w:style>
  <w:style w:type="character" w:customStyle="1" w:styleId="afb">
    <w:name w:val="Символы концевой сноски"/>
    <w:rsid w:val="00D83635"/>
    <w:rPr>
      <w:vertAlign w:val="superscript"/>
    </w:rPr>
  </w:style>
  <w:style w:type="character" w:customStyle="1" w:styleId="14">
    <w:name w:val="Основной шрифт абзаца1"/>
    <w:rsid w:val="00D83635"/>
  </w:style>
  <w:style w:type="character" w:customStyle="1" w:styleId="WW8Num3z0">
    <w:name w:val="WW8Num3z0"/>
    <w:rsid w:val="00D83635"/>
    <w:rPr>
      <w:rFonts w:ascii="Times New Roman" w:hAnsi="Times New Roman" w:cs="Times New Roman"/>
    </w:rPr>
  </w:style>
  <w:style w:type="character" w:customStyle="1" w:styleId="WW8Num8z0">
    <w:name w:val="WW8Num8z0"/>
    <w:rsid w:val="00D8363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D83635"/>
    <w:rPr>
      <w:rFonts w:ascii="Symbol" w:hAnsi="Symbol"/>
    </w:rPr>
  </w:style>
  <w:style w:type="character" w:customStyle="1" w:styleId="WW8Num16z1">
    <w:name w:val="WW8Num16z1"/>
    <w:rsid w:val="00D83635"/>
    <w:rPr>
      <w:rFonts w:ascii="Courier New" w:hAnsi="Courier New"/>
      <w:sz w:val="20"/>
    </w:rPr>
  </w:style>
  <w:style w:type="character" w:customStyle="1" w:styleId="WW8Num16z2">
    <w:name w:val="WW8Num16z2"/>
    <w:rsid w:val="00D83635"/>
    <w:rPr>
      <w:rFonts w:ascii="Wingdings" w:hAnsi="Wingdings"/>
      <w:sz w:val="20"/>
    </w:rPr>
  </w:style>
  <w:style w:type="character" w:customStyle="1" w:styleId="WW8Num17z0">
    <w:name w:val="WW8Num17z0"/>
    <w:rsid w:val="00D83635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D83635"/>
    <w:rPr>
      <w:rFonts w:ascii="Courier New" w:hAnsi="Courier New"/>
      <w:sz w:val="20"/>
    </w:rPr>
  </w:style>
  <w:style w:type="character" w:customStyle="1" w:styleId="WW8Num17z2">
    <w:name w:val="WW8Num17z2"/>
    <w:rsid w:val="00D83635"/>
    <w:rPr>
      <w:rFonts w:ascii="Wingdings" w:hAnsi="Wingdings"/>
      <w:sz w:val="20"/>
    </w:rPr>
  </w:style>
  <w:style w:type="paragraph" w:styleId="afc">
    <w:name w:val="Body Text Indent"/>
    <w:basedOn w:val="a0"/>
    <w:link w:val="afd"/>
    <w:rsid w:val="00D83635"/>
    <w:pPr>
      <w:widowControl w:val="0"/>
      <w:suppressAutoHyphens/>
      <w:ind w:left="-40"/>
    </w:pPr>
    <w:rPr>
      <w:rFonts w:ascii="SchoolBook" w:eastAsia="Arial Unicode MS" w:hAnsi="SchoolBook"/>
      <w:color w:val="000000"/>
      <w:sz w:val="24"/>
      <w:szCs w:val="24"/>
    </w:rPr>
  </w:style>
  <w:style w:type="character" w:customStyle="1" w:styleId="afd">
    <w:name w:val="Основной текст с отступом Знак"/>
    <w:basedOn w:val="a1"/>
    <w:link w:val="afc"/>
    <w:rsid w:val="00D83635"/>
    <w:rPr>
      <w:rFonts w:ascii="SchoolBook" w:eastAsia="Arial Unicode MS" w:hAnsi="SchoolBook" w:cs="Times New Roman"/>
      <w:color w:val="000000"/>
      <w:sz w:val="24"/>
      <w:szCs w:val="24"/>
    </w:rPr>
  </w:style>
  <w:style w:type="paragraph" w:customStyle="1" w:styleId="afe">
    <w:name w:val="Заголовок"/>
    <w:basedOn w:val="a0"/>
    <w:next w:val="af4"/>
    <w:rsid w:val="00D836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Title"/>
    <w:basedOn w:val="afe"/>
    <w:next w:val="aff0"/>
    <w:link w:val="aff1"/>
    <w:qFormat/>
    <w:rsid w:val="00D83635"/>
  </w:style>
  <w:style w:type="character" w:customStyle="1" w:styleId="aff1">
    <w:name w:val="Название Знак"/>
    <w:basedOn w:val="a1"/>
    <w:link w:val="aff"/>
    <w:rsid w:val="00D83635"/>
    <w:rPr>
      <w:rFonts w:ascii="Arial" w:eastAsia="Lucida Sans Unicode" w:hAnsi="Arial" w:cs="Tahoma"/>
      <w:sz w:val="28"/>
      <w:szCs w:val="28"/>
    </w:rPr>
  </w:style>
  <w:style w:type="paragraph" w:styleId="aff0">
    <w:name w:val="Subtitle"/>
    <w:basedOn w:val="afe"/>
    <w:next w:val="af4"/>
    <w:link w:val="aff2"/>
    <w:qFormat/>
    <w:rsid w:val="00D83635"/>
    <w:pPr>
      <w:jc w:val="center"/>
    </w:pPr>
    <w:rPr>
      <w:i/>
      <w:iCs/>
    </w:rPr>
  </w:style>
  <w:style w:type="character" w:customStyle="1" w:styleId="aff2">
    <w:name w:val="Подзаголовок Знак"/>
    <w:basedOn w:val="a1"/>
    <w:link w:val="aff0"/>
    <w:rsid w:val="00D83635"/>
    <w:rPr>
      <w:rFonts w:ascii="Arial" w:eastAsia="Lucida Sans Unicode" w:hAnsi="Arial" w:cs="Tahoma"/>
      <w:i/>
      <w:iCs/>
      <w:sz w:val="28"/>
      <w:szCs w:val="28"/>
    </w:rPr>
  </w:style>
  <w:style w:type="paragraph" w:styleId="aff3">
    <w:name w:val="List"/>
    <w:basedOn w:val="af4"/>
    <w:rsid w:val="00D83635"/>
    <w:pPr>
      <w:overflowPunct/>
      <w:autoSpaceDE/>
      <w:autoSpaceDN/>
      <w:adjustRightInd/>
      <w:textAlignment w:val="auto"/>
    </w:pPr>
    <w:rPr>
      <w:rFonts w:eastAsia="Arial Unicode MS" w:cs="Tahoma"/>
      <w:szCs w:val="24"/>
    </w:rPr>
  </w:style>
  <w:style w:type="paragraph" w:customStyle="1" w:styleId="aff4">
    <w:name w:val="Содержимое таблицы"/>
    <w:basedOn w:val="a0"/>
    <w:rsid w:val="00D83635"/>
    <w:pPr>
      <w:widowControl w:val="0"/>
      <w:suppressLineNumbers/>
      <w:suppressAutoHyphens/>
    </w:pPr>
    <w:rPr>
      <w:rFonts w:eastAsia="Arial Unicode MS"/>
      <w:sz w:val="24"/>
      <w:szCs w:val="24"/>
    </w:rPr>
  </w:style>
  <w:style w:type="paragraph" w:customStyle="1" w:styleId="aff5">
    <w:name w:val="Заголовок таблицы"/>
    <w:basedOn w:val="aff4"/>
    <w:rsid w:val="00D83635"/>
    <w:pPr>
      <w:jc w:val="center"/>
    </w:pPr>
    <w:rPr>
      <w:b/>
      <w:bCs/>
      <w:i/>
      <w:iCs/>
    </w:rPr>
  </w:style>
  <w:style w:type="paragraph" w:customStyle="1" w:styleId="15">
    <w:name w:val="Название1"/>
    <w:basedOn w:val="a0"/>
    <w:rsid w:val="00D83635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styleId="aff6">
    <w:name w:val="footnote text"/>
    <w:basedOn w:val="a0"/>
    <w:link w:val="aff7"/>
    <w:semiHidden/>
    <w:rsid w:val="00D83635"/>
    <w:pPr>
      <w:widowControl w:val="0"/>
      <w:suppressAutoHyphens/>
    </w:pPr>
    <w:rPr>
      <w:rFonts w:eastAsia="Arial Unicode MS"/>
      <w:sz w:val="24"/>
      <w:szCs w:val="24"/>
    </w:rPr>
  </w:style>
  <w:style w:type="character" w:customStyle="1" w:styleId="aff7">
    <w:name w:val="Текст сноски Знак"/>
    <w:basedOn w:val="a1"/>
    <w:link w:val="aff6"/>
    <w:semiHidden/>
    <w:rsid w:val="00D83635"/>
    <w:rPr>
      <w:rFonts w:ascii="Times New Roman" w:eastAsia="Arial Unicode MS" w:hAnsi="Times New Roman" w:cs="Times New Roman"/>
      <w:sz w:val="24"/>
      <w:szCs w:val="24"/>
    </w:rPr>
  </w:style>
  <w:style w:type="paragraph" w:styleId="aff8">
    <w:name w:val="endnote text"/>
    <w:basedOn w:val="a0"/>
    <w:link w:val="aff9"/>
    <w:semiHidden/>
    <w:rsid w:val="00D83635"/>
    <w:pPr>
      <w:widowControl w:val="0"/>
      <w:suppressLineNumbers/>
      <w:suppressAutoHyphens/>
      <w:ind w:left="283" w:hanging="283"/>
    </w:pPr>
    <w:rPr>
      <w:rFonts w:eastAsia="Arial Unicode MS"/>
    </w:rPr>
  </w:style>
  <w:style w:type="character" w:customStyle="1" w:styleId="aff9">
    <w:name w:val="Текст концевой сноски Знак"/>
    <w:basedOn w:val="a1"/>
    <w:link w:val="aff8"/>
    <w:semiHidden/>
    <w:rsid w:val="00D83635"/>
    <w:rPr>
      <w:rFonts w:ascii="Times New Roman" w:eastAsia="Arial Unicode MS" w:hAnsi="Times New Roman" w:cs="Times New Roman"/>
      <w:sz w:val="20"/>
      <w:szCs w:val="20"/>
    </w:rPr>
  </w:style>
  <w:style w:type="paragraph" w:customStyle="1" w:styleId="16">
    <w:name w:val="Указатель1"/>
    <w:basedOn w:val="a0"/>
    <w:rsid w:val="00D83635"/>
    <w:pPr>
      <w:widowControl w:val="0"/>
      <w:suppressLineNumbers/>
      <w:suppressAutoHyphens/>
    </w:pPr>
    <w:rPr>
      <w:rFonts w:eastAsia="Arial Unicode MS" w:cs="Tahoma"/>
      <w:sz w:val="24"/>
      <w:szCs w:val="24"/>
    </w:rPr>
  </w:style>
  <w:style w:type="paragraph" w:customStyle="1" w:styleId="310">
    <w:name w:val="Основной текст с отступом 31"/>
    <w:basedOn w:val="a0"/>
    <w:rsid w:val="00D83635"/>
    <w:pPr>
      <w:widowControl w:val="0"/>
      <w:suppressAutoHyphens/>
      <w:ind w:left="1276" w:hanging="142"/>
      <w:jc w:val="both"/>
    </w:pPr>
    <w:rPr>
      <w:rFonts w:eastAsia="Arial Unicode MS"/>
      <w:sz w:val="28"/>
      <w:szCs w:val="24"/>
    </w:rPr>
  </w:style>
  <w:style w:type="paragraph" w:customStyle="1" w:styleId="WW-3">
    <w:name w:val="WW-Основной текст 3"/>
    <w:basedOn w:val="a0"/>
    <w:rsid w:val="00D83635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311">
    <w:name w:val="Основной текст 31"/>
    <w:basedOn w:val="a0"/>
    <w:rsid w:val="00D83635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211">
    <w:name w:val="Основной текст 21"/>
    <w:basedOn w:val="a0"/>
    <w:rsid w:val="00D83635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WW-20">
    <w:name w:val="WW-Основной текст 2"/>
    <w:basedOn w:val="a0"/>
    <w:rsid w:val="00D83635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22">
    <w:name w:val="Основной текст 22"/>
    <w:basedOn w:val="a0"/>
    <w:rsid w:val="00D83635"/>
    <w:pPr>
      <w:widowControl w:val="0"/>
      <w:spacing w:after="120" w:line="480" w:lineRule="auto"/>
    </w:pPr>
    <w:rPr>
      <w:rFonts w:eastAsia="Arial Unicode MS"/>
      <w:sz w:val="24"/>
      <w:szCs w:val="24"/>
    </w:rPr>
  </w:style>
  <w:style w:type="paragraph" w:customStyle="1" w:styleId="ConsNormal">
    <w:name w:val="ConsNormal"/>
    <w:rsid w:val="00D8363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a">
    <w:name w:val="Normal (Web)"/>
    <w:basedOn w:val="a0"/>
    <w:rsid w:val="00D83635"/>
    <w:pPr>
      <w:widowControl w:val="0"/>
      <w:spacing w:before="100" w:after="119"/>
    </w:pPr>
    <w:rPr>
      <w:rFonts w:eastAsia="Arial Unicode MS"/>
      <w:sz w:val="24"/>
      <w:szCs w:val="24"/>
    </w:rPr>
  </w:style>
  <w:style w:type="paragraph" w:customStyle="1" w:styleId="320">
    <w:name w:val="Основной текст с отступом 32"/>
    <w:basedOn w:val="a0"/>
    <w:rsid w:val="00D83635"/>
    <w:pPr>
      <w:widowControl w:val="0"/>
      <w:spacing w:after="120"/>
      <w:ind w:left="283"/>
    </w:pPr>
    <w:rPr>
      <w:rFonts w:eastAsia="Arial Unicode MS"/>
      <w:sz w:val="16"/>
      <w:szCs w:val="16"/>
    </w:rPr>
  </w:style>
  <w:style w:type="paragraph" w:customStyle="1" w:styleId="17">
    <w:name w:val="Обычный1"/>
    <w:rsid w:val="00D83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b">
    <w:name w:val="endnote reference"/>
    <w:semiHidden/>
    <w:rsid w:val="00D83635"/>
    <w:rPr>
      <w:vertAlign w:val="superscript"/>
    </w:rPr>
  </w:style>
  <w:style w:type="paragraph" w:styleId="23">
    <w:name w:val="Body Text 2"/>
    <w:basedOn w:val="a0"/>
    <w:link w:val="24"/>
    <w:rsid w:val="00D83635"/>
    <w:rPr>
      <w:rFonts w:ascii="SchoolBook" w:hAnsi="SchoolBook"/>
      <w:sz w:val="24"/>
    </w:rPr>
  </w:style>
  <w:style w:type="character" w:customStyle="1" w:styleId="24">
    <w:name w:val="Основной текст 2 Знак"/>
    <w:basedOn w:val="a1"/>
    <w:link w:val="23"/>
    <w:rsid w:val="00D83635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D83635"/>
    <w:rPr>
      <w:rFonts w:ascii="SchoolBook" w:hAnsi="SchoolBook"/>
      <w:snapToGrid w:val="0"/>
      <w:color w:val="000000"/>
      <w:sz w:val="24"/>
    </w:rPr>
  </w:style>
  <w:style w:type="character" w:customStyle="1" w:styleId="34">
    <w:name w:val="Основной текст 3 Знак"/>
    <w:basedOn w:val="a1"/>
    <w:link w:val="33"/>
    <w:rsid w:val="00D83635"/>
    <w:rPr>
      <w:rFonts w:ascii="SchoolBook" w:eastAsia="Times New Roman" w:hAnsi="SchoolBook" w:cs="Times New Roman"/>
      <w:snapToGrid w:val="0"/>
      <w:color w:val="000000"/>
      <w:sz w:val="24"/>
      <w:szCs w:val="20"/>
      <w:lang w:eastAsia="ru-RU"/>
    </w:rPr>
  </w:style>
  <w:style w:type="paragraph" w:customStyle="1" w:styleId="style272">
    <w:name w:val="style272"/>
    <w:basedOn w:val="a0"/>
    <w:rsid w:val="00D83635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character" w:customStyle="1" w:styleId="style2721">
    <w:name w:val="style2721"/>
    <w:rsid w:val="00D83635"/>
    <w:rPr>
      <w:rFonts w:ascii="Tahoma" w:hAnsi="Tahoma" w:cs="Tahoma" w:hint="default"/>
      <w:color w:val="333333"/>
      <w:sz w:val="18"/>
      <w:szCs w:val="18"/>
    </w:rPr>
  </w:style>
  <w:style w:type="character" w:styleId="affc">
    <w:name w:val="Emphasis"/>
    <w:qFormat/>
    <w:rsid w:val="00D83635"/>
    <w:rPr>
      <w:i/>
      <w:iCs/>
    </w:rPr>
  </w:style>
  <w:style w:type="paragraph" w:customStyle="1" w:styleId="110">
    <w:name w:val="Заголовок 11"/>
    <w:basedOn w:val="a0"/>
    <w:next w:val="a0"/>
    <w:rsid w:val="00D83635"/>
    <w:pPr>
      <w:keepNext/>
      <w:jc w:val="center"/>
    </w:pPr>
    <w:rPr>
      <w:b/>
      <w:sz w:val="24"/>
    </w:rPr>
  </w:style>
  <w:style w:type="paragraph" w:styleId="affd">
    <w:name w:val="caption"/>
    <w:basedOn w:val="a0"/>
    <w:next w:val="a0"/>
    <w:qFormat/>
    <w:rsid w:val="00D83635"/>
    <w:rPr>
      <w:b/>
      <w:sz w:val="24"/>
    </w:rPr>
  </w:style>
  <w:style w:type="paragraph" w:styleId="HTML">
    <w:name w:val="HTML Preformatted"/>
    <w:basedOn w:val="a0"/>
    <w:link w:val="HTML0"/>
    <w:semiHidden/>
    <w:rsid w:val="00D83635"/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semiHidden/>
    <w:rsid w:val="00D836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Пояснительная"/>
    <w:basedOn w:val="a0"/>
    <w:rsid w:val="00D83635"/>
    <w:pPr>
      <w:ind w:firstLine="720"/>
      <w:jc w:val="both"/>
    </w:pPr>
    <w:rPr>
      <w:sz w:val="28"/>
    </w:rPr>
  </w:style>
  <w:style w:type="paragraph" w:styleId="a">
    <w:name w:val="List Bullet"/>
    <w:basedOn w:val="a0"/>
    <w:semiHidden/>
    <w:rsid w:val="00D83635"/>
    <w:pPr>
      <w:numPr>
        <w:numId w:val="13"/>
      </w:numPr>
    </w:pPr>
  </w:style>
  <w:style w:type="paragraph" w:customStyle="1" w:styleId="Default">
    <w:name w:val="Default"/>
    <w:rsid w:val="00D8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5">
    <w:name w:val="Body Text Indent 3"/>
    <w:basedOn w:val="a0"/>
    <w:link w:val="36"/>
    <w:rsid w:val="00D8363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D836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D8363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D83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">
    <w:name w:val="АВП-стиль-подзаголовок"/>
    <w:basedOn w:val="a0"/>
    <w:link w:val="--0"/>
    <w:autoRedefine/>
    <w:rsid w:val="00D83635"/>
    <w:pPr>
      <w:keepNext/>
      <w:spacing w:line="312" w:lineRule="auto"/>
      <w:outlineLvl w:val="0"/>
    </w:pPr>
    <w:rPr>
      <w:rFonts w:cs="Arial"/>
      <w:bCs/>
      <w:caps/>
      <w:kern w:val="32"/>
      <w:sz w:val="28"/>
      <w:szCs w:val="28"/>
      <w:lang w:eastAsia="ar-SA"/>
    </w:rPr>
  </w:style>
  <w:style w:type="character" w:customStyle="1" w:styleId="--0">
    <w:name w:val="АВП-стиль-подзаголовок Знак"/>
    <w:link w:val="--"/>
    <w:rsid w:val="00D83635"/>
    <w:rPr>
      <w:rFonts w:ascii="Times New Roman" w:eastAsia="Times New Roman" w:hAnsi="Times New Roman" w:cs="Arial"/>
      <w:bCs/>
      <w:caps/>
      <w:kern w:val="32"/>
      <w:sz w:val="28"/>
      <w:szCs w:val="28"/>
      <w:lang w:eastAsia="ar-SA"/>
    </w:rPr>
  </w:style>
  <w:style w:type="paragraph" w:customStyle="1" w:styleId="Style1">
    <w:name w:val="Style1"/>
    <w:basedOn w:val="a0"/>
    <w:rsid w:val="00D836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D83635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D836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83635"/>
    <w:rPr>
      <w:rFonts w:ascii="Times New Roman" w:hAnsi="Times New Roman" w:cs="Times New Roman"/>
      <w:sz w:val="22"/>
      <w:szCs w:val="22"/>
    </w:rPr>
  </w:style>
  <w:style w:type="paragraph" w:customStyle="1" w:styleId="afff">
    <w:name w:val="Новый абзац"/>
    <w:basedOn w:val="a0"/>
    <w:link w:val="27"/>
    <w:rsid w:val="00D83635"/>
    <w:pPr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IG">
    <w:name w:val="Обычный_IG Знак Знак Знак"/>
    <w:basedOn w:val="a0"/>
    <w:rsid w:val="00D8363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7">
    <w:name w:val="Новый абзац Знак2"/>
    <w:link w:val="afff"/>
    <w:rsid w:val="00D836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0">
    <w:name w:val="Обычный (ПЗ)"/>
    <w:basedOn w:val="a0"/>
    <w:rsid w:val="00D83635"/>
    <w:pPr>
      <w:ind w:firstLine="720"/>
      <w:jc w:val="both"/>
    </w:pPr>
    <w:rPr>
      <w:rFonts w:ascii="Arial" w:hAnsi="Arial"/>
      <w:sz w:val="24"/>
    </w:rPr>
  </w:style>
  <w:style w:type="paragraph" w:customStyle="1" w:styleId="ConsTitle">
    <w:name w:val="ConsTitle"/>
    <w:rsid w:val="00D8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7">
    <w:name w:val="toc 3"/>
    <w:basedOn w:val="a0"/>
    <w:next w:val="a0"/>
    <w:autoRedefine/>
    <w:uiPriority w:val="39"/>
    <w:rsid w:val="00D83635"/>
    <w:pPr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88DAE-853D-49C0-A606-83164436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user121</cp:lastModifiedBy>
  <cp:revision>3</cp:revision>
  <cp:lastPrinted>2019-12-09T07:17:00Z</cp:lastPrinted>
  <dcterms:created xsi:type="dcterms:W3CDTF">2019-12-11T13:31:00Z</dcterms:created>
  <dcterms:modified xsi:type="dcterms:W3CDTF">2019-12-20T12:37:00Z</dcterms:modified>
</cp:coreProperties>
</file>